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65CF" w14:textId="77777777" w:rsidR="00E16B4A" w:rsidRDefault="00000000">
      <w:pPr>
        <w:pStyle w:val="Heading1"/>
      </w:pPr>
      <w:r>
        <w:t>Politecnico di Torino – Informed Consent Form for Participation in User Study</w:t>
      </w:r>
    </w:p>
    <w:p w14:paraId="1307A998" w14:textId="77777777" w:rsidR="00E16B4A" w:rsidRDefault="00000000">
      <w:r>
        <w:t>Study Title: Perceptions of Climate Change and Their Relation to Personality Traits</w:t>
      </w:r>
    </w:p>
    <w:p w14:paraId="2801D535" w14:textId="77777777" w:rsidR="00E16B4A" w:rsidRDefault="00000000">
      <w:r>
        <w:t xml:space="preserve">Researcher(s): </w:t>
      </w:r>
      <w:r w:rsidRPr="008E4476">
        <w:rPr>
          <w:highlight w:val="yellow"/>
        </w:rPr>
        <w:t>[Your Name(s)]</w:t>
      </w:r>
      <w:r>
        <w:br/>
        <w:t>Institution: Politecnico di Torino</w:t>
      </w:r>
      <w:r>
        <w:br/>
        <w:t xml:space="preserve">Contact Information: </w:t>
      </w:r>
      <w:r w:rsidRPr="008E4476">
        <w:rPr>
          <w:highlight w:val="yellow"/>
        </w:rPr>
        <w:t>[Your Email Address]</w:t>
      </w:r>
    </w:p>
    <w:p w14:paraId="695D1370" w14:textId="77777777" w:rsidR="00E16B4A" w:rsidRDefault="00000000">
      <w:pPr>
        <w:pStyle w:val="Heading2"/>
      </w:pPr>
      <w:r>
        <w:t>Introduction</w:t>
      </w:r>
    </w:p>
    <w:p w14:paraId="32BFB0F1" w14:textId="77777777" w:rsidR="00E16B4A" w:rsidRDefault="00000000">
      <w:r>
        <w:t>You are invited to participate in a research study exploring how personality traits and personal characteristics may influence perceptions of climate change. Your participation is completely voluntary, and you may withdraw from the study at any time without any penalty.</w:t>
      </w:r>
    </w:p>
    <w:p w14:paraId="7EF3CDB0" w14:textId="77777777" w:rsidR="00E16B4A" w:rsidRDefault="00000000">
      <w:pPr>
        <w:pStyle w:val="Heading2"/>
      </w:pPr>
      <w:r>
        <w:t>Purpose of the Study</w:t>
      </w:r>
    </w:p>
    <w:p w14:paraId="6A26C55B" w14:textId="77777777" w:rsidR="00E16B4A" w:rsidRDefault="00000000">
      <w:r>
        <w:t>The purpose of this study is to investigate how individuals’ personality traits, personal background, and moral values relate to their views on climate change, including the difference between what people say they care about and what they actually do.</w:t>
      </w:r>
    </w:p>
    <w:p w14:paraId="6C6E2DF7" w14:textId="77777777" w:rsidR="00E16B4A" w:rsidRDefault="00000000">
      <w:pPr>
        <w:pStyle w:val="Heading2"/>
      </w:pPr>
      <w:r>
        <w:t>What You Will Be Asked to Do</w:t>
      </w:r>
    </w:p>
    <w:p w14:paraId="59E64AE0" w14:textId="77777777" w:rsidR="00E16B4A" w:rsidRDefault="00000000">
      <w:r>
        <w:t>If you agree to participate, you will be asked to complete an online survey. The survey consists of the following parts:</w:t>
      </w:r>
      <w:r>
        <w:br/>
        <w:t>- A climate change perception questionnaire</w:t>
      </w:r>
      <w:r>
        <w:br/>
        <w:t>- A Big Five Personality Test</w:t>
      </w:r>
      <w:r>
        <w:br/>
        <w:t>- An additional short survey (custom questions)</w:t>
      </w:r>
      <w:r>
        <w:br/>
        <w:t>- A moral values questionnaire</w:t>
      </w:r>
      <w:r>
        <w:br/>
        <w:t>- Demographic questions (e.g., gender, age, country of origin, and ZIP code)</w:t>
      </w:r>
      <w:r>
        <w:br/>
      </w:r>
      <w:r>
        <w:br/>
        <w:t>The survey will take approximately 20–30 minutes to complete.</w:t>
      </w:r>
    </w:p>
    <w:p w14:paraId="72D34DA9" w14:textId="77777777" w:rsidR="00E16B4A" w:rsidRDefault="00000000">
      <w:pPr>
        <w:pStyle w:val="Heading2"/>
      </w:pPr>
      <w:r>
        <w:t>Confidentiality &amp; Data Protection</w:t>
      </w:r>
    </w:p>
    <w:p w14:paraId="2F5747E1" w14:textId="77777777" w:rsidR="00E16B4A" w:rsidRDefault="00000000">
      <w:r>
        <w:t>- No personal identifiers such as your name or email will be collected.</w:t>
      </w:r>
      <w:r>
        <w:br/>
        <w:t>- All responses will remain anonymous and used strictly for academic research.</w:t>
      </w:r>
      <w:r>
        <w:br/>
        <w:t>- Your data will be stored securely and analyzed in aggregate form only.</w:t>
      </w:r>
      <w:r>
        <w:br/>
        <w:t>- You may be assigned a random ID to maintain anonymous tracking across responses.</w:t>
      </w:r>
    </w:p>
    <w:p w14:paraId="426D4367" w14:textId="77777777" w:rsidR="00E16B4A" w:rsidRDefault="00000000">
      <w:pPr>
        <w:pStyle w:val="Heading2"/>
      </w:pPr>
      <w:r>
        <w:t>Potential Risks &amp; Benefits</w:t>
      </w:r>
    </w:p>
    <w:p w14:paraId="74BF96E3" w14:textId="77777777" w:rsidR="00E16B4A" w:rsidRDefault="00000000">
      <w:r w:rsidRPr="008E4476">
        <w:rPr>
          <w:b/>
          <w:bCs/>
        </w:rPr>
        <w:t>Risks:</w:t>
      </w:r>
      <w:r w:rsidRPr="008E4476">
        <w:rPr>
          <w:b/>
          <w:bCs/>
        </w:rPr>
        <w:br/>
      </w:r>
      <w:r>
        <w:t>There are no known risks beyond those of normal participation in online questionnaires. You may skip any question you do not feel comfortable answering.</w:t>
      </w:r>
      <w:r>
        <w:br/>
      </w:r>
      <w:r>
        <w:br/>
      </w:r>
      <w:r w:rsidRPr="008E4476">
        <w:rPr>
          <w:b/>
          <w:bCs/>
        </w:rPr>
        <w:t>Benefits:</w:t>
      </w:r>
      <w:r w:rsidRPr="008E4476">
        <w:rPr>
          <w:b/>
          <w:bCs/>
        </w:rPr>
        <w:br/>
      </w:r>
      <w:r>
        <w:lastRenderedPageBreak/>
        <w:t>Your participation will contribute to research on environmental attitudes and may provide insights into how personality influences sustainability-related beliefs.</w:t>
      </w:r>
    </w:p>
    <w:p w14:paraId="750C85D0" w14:textId="77777777" w:rsidR="00E16B4A" w:rsidRDefault="00000000">
      <w:pPr>
        <w:pStyle w:val="Heading2"/>
      </w:pPr>
      <w:r>
        <w:t>Voluntary Participation &amp; Withdrawal</w:t>
      </w:r>
    </w:p>
    <w:p w14:paraId="7C76666F" w14:textId="77777777" w:rsidR="00E16B4A" w:rsidRDefault="00000000">
      <w:r>
        <w:t>Participation is entirely voluntary.</w:t>
      </w:r>
      <w:r>
        <w:br/>
        <w:t>You may decline to answer any question or withdraw from the study at any time.</w:t>
      </w:r>
      <w:r>
        <w:br/>
        <w:t>If you withdraw, your data will not be included in the final analysis.</w:t>
      </w:r>
    </w:p>
    <w:p w14:paraId="6544A37D" w14:textId="77777777" w:rsidR="00E16B4A" w:rsidRDefault="00000000">
      <w:pPr>
        <w:pStyle w:val="Heading2"/>
      </w:pPr>
      <w:r>
        <w:t>Contact Information</w:t>
      </w:r>
    </w:p>
    <w:p w14:paraId="1540D34C" w14:textId="77777777" w:rsidR="00E16B4A" w:rsidRDefault="00000000">
      <w:r>
        <w:t>If you have any questions or concerns about this study or your rights as a participant, please contact:</w:t>
      </w:r>
      <w:r>
        <w:br/>
      </w:r>
      <w:r w:rsidRPr="008E4476">
        <w:rPr>
          <w:highlight w:val="yellow"/>
        </w:rPr>
        <w:t>[Researcher’s Name]</w:t>
      </w:r>
      <w:r w:rsidRPr="008E4476">
        <w:rPr>
          <w:highlight w:val="yellow"/>
        </w:rPr>
        <w:br/>
        <w:t>[Email Address]</w:t>
      </w:r>
    </w:p>
    <w:p w14:paraId="72F6B8C3" w14:textId="77777777" w:rsidR="00E16B4A" w:rsidRDefault="00000000">
      <w:pPr>
        <w:pStyle w:val="Heading2"/>
      </w:pPr>
      <w:r>
        <w:t>Consent Statement</w:t>
      </w:r>
    </w:p>
    <w:p w14:paraId="7E1B0CD8" w14:textId="77777777" w:rsidR="00E16B4A" w:rsidRDefault="00000000">
      <w:r>
        <w:t>By submitting this survey, you confirm the following:</w:t>
      </w:r>
      <w:r>
        <w:br/>
        <w:t>- You are at least 18 years old.</w:t>
      </w:r>
      <w:r>
        <w:br/>
        <w:t>- You have read and understood this consent form.</w:t>
      </w:r>
      <w:r>
        <w:br/>
        <w:t>- You voluntarily agree to participate in this study.</w:t>
      </w:r>
      <w:r>
        <w:br/>
      </w:r>
      <w:r>
        <w:br/>
        <w:t>□ I do not agree (I will not participate in this study)</w:t>
      </w:r>
      <w:r>
        <w:br/>
        <w:t>□ I agree and consent to participate</w:t>
      </w:r>
    </w:p>
    <w:sectPr w:rsidR="00E16B4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6100192">
    <w:abstractNumId w:val="8"/>
  </w:num>
  <w:num w:numId="2" w16cid:durableId="1798447542">
    <w:abstractNumId w:val="6"/>
  </w:num>
  <w:num w:numId="3" w16cid:durableId="575742764">
    <w:abstractNumId w:val="5"/>
  </w:num>
  <w:num w:numId="4" w16cid:durableId="384069161">
    <w:abstractNumId w:val="4"/>
  </w:num>
  <w:num w:numId="5" w16cid:durableId="34043592">
    <w:abstractNumId w:val="7"/>
  </w:num>
  <w:num w:numId="6" w16cid:durableId="2029213764">
    <w:abstractNumId w:val="3"/>
  </w:num>
  <w:num w:numId="7" w16cid:durableId="679237161">
    <w:abstractNumId w:val="2"/>
  </w:num>
  <w:num w:numId="8" w16cid:durableId="1991513923">
    <w:abstractNumId w:val="1"/>
  </w:num>
  <w:num w:numId="9" w16cid:durableId="195292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6AA9"/>
    <w:rsid w:val="0029639D"/>
    <w:rsid w:val="00326F90"/>
    <w:rsid w:val="008E4476"/>
    <w:rsid w:val="00AA1D8D"/>
    <w:rsid w:val="00B47730"/>
    <w:rsid w:val="00CB0664"/>
    <w:rsid w:val="00E16B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F22FB"/>
  <w14:defaultImageDpi w14:val="300"/>
  <w15:docId w15:val="{B8E68252-E1B2-2145-B7BF-4C51E22D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Daniele Quercia (Nokia)</cp:lastModifiedBy>
  <cp:revision>2</cp:revision>
  <dcterms:created xsi:type="dcterms:W3CDTF">2013-12-23T23:15:00Z</dcterms:created>
  <dcterms:modified xsi:type="dcterms:W3CDTF">2025-04-03T22:10:00Z</dcterms:modified>
  <cp:category/>
</cp:coreProperties>
</file>